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56255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05.02.2026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:rsidR="00A36A12" w:rsidRDefault="00562556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050</w:t>
      </w:r>
      <w:r w:rsidR="007C0D3D">
        <w:rPr>
          <w:rFonts w:ascii="Times New Roman" w:hAnsi="Times New Roman"/>
          <w:color w:val="FF0000"/>
          <w:sz w:val="24"/>
          <w:szCs w:val="24"/>
        </w:rPr>
        <w:t>2</w:t>
      </w:r>
      <w:r>
        <w:rPr>
          <w:rFonts w:ascii="Times New Roman" w:hAnsi="Times New Roman"/>
          <w:color w:val="FF0000"/>
          <w:sz w:val="24"/>
          <w:szCs w:val="24"/>
        </w:rPr>
        <w:t>2026</w:t>
      </w:r>
      <w:r w:rsidR="00B31B67">
        <w:rPr>
          <w:rFonts w:ascii="Times New Roman" w:hAnsi="Times New Roman"/>
          <w:color w:val="FF0000"/>
          <w:sz w:val="24"/>
          <w:szCs w:val="24"/>
        </w:rPr>
        <w:t xml:space="preserve">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Pr="00562556" w:rsidRDefault="00B31B67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  <w:r w:rsidR="00CD504E">
        <w:rPr>
          <w:rFonts w:ascii="Times New Roman" w:hAnsi="Times New Roman" w:cs="Times New Roman"/>
          <w:color w:val="000000"/>
          <w:sz w:val="24"/>
        </w:rPr>
        <w:t>17</w:t>
      </w:r>
      <w:r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9E7542">
        <w:rPr>
          <w:rFonts w:ascii="Times New Roman" w:hAnsi="Times New Roman" w:cs="Times New Roman"/>
          <w:color w:val="000000"/>
          <w:sz w:val="24"/>
        </w:rPr>
        <w:t xml:space="preserve">Татьяна </w:t>
      </w:r>
    </w:p>
    <w:p w:rsidR="00A36A12" w:rsidRPr="00562556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056D65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>Дашанимаева Туяна</w:t>
      </w:r>
      <w:r w:rsidR="00FC65F7" w:rsidRPr="007C0D3D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36A12" w:rsidRPr="007C0D3D" w:rsidRDefault="00B31B67" w:rsidP="00F00DC4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7C0D3D"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A36A12" w:rsidRPr="00CC3835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CC3835"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Pr="0083067B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83067B"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</w:t>
      </w:r>
    </w:p>
    <w:p w:rsidR="00A36A12" w:rsidRPr="0083067B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83067B"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634AA4">
        <w:rPr>
          <w:rFonts w:ascii="Times New Roman" w:hAnsi="Times New Roman" w:cs="Times New Roman"/>
          <w:color w:val="000000"/>
          <w:sz w:val="24"/>
        </w:rPr>
        <w:t>Зайцева Наталья</w:t>
      </w:r>
      <w:r w:rsidR="0083067B">
        <w:rPr>
          <w:rFonts w:ascii="Times New Roman" w:hAnsi="Times New Roman" w:cs="Times New Roman"/>
          <w:color w:val="000000"/>
          <w:sz w:val="24"/>
        </w:rPr>
        <w:t>(онлайн)</w:t>
      </w:r>
    </w:p>
    <w:p w:rsidR="0083067B" w:rsidRDefault="0083067B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Марина Ринчинова</w:t>
      </w:r>
      <w:r w:rsidR="00294443">
        <w:rPr>
          <w:rFonts w:ascii="Times New Roman" w:hAnsi="Times New Roman" w:cs="Times New Roman"/>
          <w:color w:val="000000"/>
          <w:sz w:val="24"/>
        </w:rPr>
        <w:t>(онлайн)</w:t>
      </w:r>
    </w:p>
    <w:p w:rsidR="00294443" w:rsidRPr="00634AA4" w:rsidRDefault="00294443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Серёгина Ольга</w:t>
      </w:r>
    </w:p>
    <w:p w:rsidR="00A36A12" w:rsidRPr="007C0D3D" w:rsidRDefault="00A36A12" w:rsidP="007C0D3D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явление Совета ИВО. </w:t>
      </w:r>
    </w:p>
    <w:p w:rsidR="00A36A12" w:rsidRPr="001C0643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A36A12" w:rsidRDefault="001C0643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Обновление </w:t>
      </w:r>
      <w:r w:rsidR="00294443">
        <w:rPr>
          <w:rFonts w:ascii="Times New Roman" w:hAnsi="Times New Roman" w:cs="Times New Roman"/>
          <w:sz w:val="24"/>
          <w:szCs w:val="24"/>
        </w:rPr>
        <w:t>ИВДИВО</w:t>
      </w:r>
      <w:r w:rsidR="00306442">
        <w:rPr>
          <w:rFonts w:ascii="Times New Roman" w:hAnsi="Times New Roman" w:cs="Times New Roman"/>
          <w:sz w:val="24"/>
          <w:szCs w:val="24"/>
        </w:rPr>
        <w:t>. 1024-рица Частей.</w:t>
      </w:r>
      <w:r w:rsidR="00290AD5">
        <w:rPr>
          <w:rFonts w:ascii="Times New Roman" w:hAnsi="Times New Roman" w:cs="Times New Roman"/>
          <w:sz w:val="24"/>
          <w:szCs w:val="24"/>
        </w:rPr>
        <w:t xml:space="preserve"> Разбор изменений в Частях</w:t>
      </w:r>
    </w:p>
    <w:p w:rsidR="00896F4C" w:rsidRDefault="00896F4C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разработки Части Подразделения. </w:t>
      </w:r>
      <w:r w:rsidR="00CD504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994</w:t>
      </w:r>
      <w:r w:rsidR="00CD504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34</w:t>
      </w:r>
      <w:r w:rsidR="00CD5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D5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 горизонтов. </w:t>
      </w:r>
      <w:r w:rsidR="00C635AB">
        <w:rPr>
          <w:rFonts w:ascii="Times New Roman" w:hAnsi="Times New Roman" w:cs="Times New Roman"/>
          <w:sz w:val="24"/>
          <w:szCs w:val="24"/>
        </w:rPr>
        <w:t>4 пути – Мероощущения – Ч-к, Иерархичный, Полномочный, ИВДИВО</w:t>
      </w:r>
      <w:r w:rsidR="00CD504E">
        <w:rPr>
          <w:rFonts w:ascii="Times New Roman" w:hAnsi="Times New Roman" w:cs="Times New Roman"/>
          <w:sz w:val="24"/>
          <w:szCs w:val="24"/>
        </w:rPr>
        <w:t>/Ч-к – ДП - - ИВО</w:t>
      </w:r>
      <w:r w:rsidR="00C635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Ключи 7-4-1 </w:t>
      </w:r>
      <w:r w:rsidR="00C635AB">
        <w:rPr>
          <w:rFonts w:ascii="Times New Roman" w:hAnsi="Times New Roman" w:cs="Times New Roman"/>
          <w:sz w:val="24"/>
          <w:szCs w:val="24"/>
        </w:rPr>
        <w:t>Престол – Мероощущение -Трансвизор, ОМ-Мероощущение – Реализованное мировое тело, 8-1 Тело мира ИВО – Мероощущение; Слово-Восприятие – Мероощущение – Поядающий Огонь; Ощущение – Эманации –Метод – Практика</w:t>
      </w:r>
      <w:r w:rsidR="00F23CC1">
        <w:rPr>
          <w:rFonts w:ascii="Times New Roman" w:hAnsi="Times New Roman" w:cs="Times New Roman"/>
          <w:sz w:val="24"/>
          <w:szCs w:val="24"/>
        </w:rPr>
        <w:t xml:space="preserve">. Мероощущение подтягивает все нижестоящие тела мировые, чтобы осуществиться миром ИВО. </w:t>
      </w:r>
      <w:r w:rsidR="009C3225">
        <w:rPr>
          <w:rFonts w:ascii="Times New Roman" w:hAnsi="Times New Roman" w:cs="Times New Roman"/>
          <w:sz w:val="24"/>
          <w:szCs w:val="24"/>
        </w:rPr>
        <w:t xml:space="preserve">Вхождение в цельность Части Мероощущение (4-х ракурсов), выход в 4 </w:t>
      </w:r>
      <w:r w:rsidR="001A7A29">
        <w:rPr>
          <w:rFonts w:ascii="Times New Roman" w:hAnsi="Times New Roman" w:cs="Times New Roman"/>
          <w:sz w:val="24"/>
          <w:szCs w:val="24"/>
        </w:rPr>
        <w:t>ИВДИВО-</w:t>
      </w:r>
      <w:r w:rsidR="009C3225">
        <w:rPr>
          <w:rFonts w:ascii="Times New Roman" w:hAnsi="Times New Roman" w:cs="Times New Roman"/>
          <w:sz w:val="24"/>
          <w:szCs w:val="24"/>
        </w:rPr>
        <w:t>здания основных Частей.</w:t>
      </w:r>
    </w:p>
    <w:p w:rsidR="007C0D3D" w:rsidRDefault="00FC65F7" w:rsidP="007C0D3D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643">
        <w:rPr>
          <w:rFonts w:ascii="Times New Roman" w:hAnsi="Times New Roman" w:cs="Times New Roman"/>
          <w:sz w:val="24"/>
          <w:szCs w:val="24"/>
        </w:rPr>
        <w:t>Ст</w:t>
      </w:r>
      <w:r w:rsidR="001C0643" w:rsidRPr="001C0643">
        <w:rPr>
          <w:rFonts w:ascii="Times New Roman" w:hAnsi="Times New Roman" w:cs="Times New Roman"/>
          <w:sz w:val="24"/>
          <w:szCs w:val="24"/>
        </w:rPr>
        <w:t xml:space="preserve">яжание Зданий Подразделения в </w:t>
      </w:r>
      <w:r w:rsidR="00294443">
        <w:rPr>
          <w:rFonts w:ascii="Times New Roman" w:hAnsi="Times New Roman" w:cs="Times New Roman"/>
          <w:sz w:val="24"/>
          <w:szCs w:val="24"/>
        </w:rPr>
        <w:t>50,51 космосах</w:t>
      </w:r>
      <w:r w:rsidR="00CD504E">
        <w:rPr>
          <w:rFonts w:ascii="Times New Roman" w:hAnsi="Times New Roman" w:cs="Times New Roman"/>
          <w:sz w:val="24"/>
          <w:szCs w:val="24"/>
        </w:rPr>
        <w:t>.</w:t>
      </w:r>
    </w:p>
    <w:p w:rsidR="00290AD5" w:rsidRDefault="00290AD5" w:rsidP="007C0D3D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Ревизии в подразделении</w:t>
      </w:r>
      <w:r w:rsidR="00CD504E">
        <w:rPr>
          <w:rFonts w:ascii="Times New Roman" w:hAnsi="Times New Roman" w:cs="Times New Roman"/>
          <w:sz w:val="24"/>
          <w:szCs w:val="24"/>
        </w:rPr>
        <w:t>.</w:t>
      </w:r>
    </w:p>
    <w:p w:rsidR="00A36A12" w:rsidRPr="00F81102" w:rsidRDefault="00B31B67" w:rsidP="00F81102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Совета ИВО в Куба</w:t>
      </w:r>
      <w:r w:rsidR="00FC65F7">
        <w:rPr>
          <w:rFonts w:ascii="Times New Roman" w:hAnsi="Times New Roman" w:cs="Times New Roman"/>
          <w:sz w:val="24"/>
          <w:szCs w:val="24"/>
        </w:rPr>
        <w:t xml:space="preserve">х </w:t>
      </w:r>
      <w:r w:rsidR="00290AD5">
        <w:rPr>
          <w:rFonts w:ascii="Times New Roman" w:hAnsi="Times New Roman" w:cs="Times New Roman"/>
          <w:sz w:val="24"/>
          <w:szCs w:val="24"/>
        </w:rPr>
        <w:t>Синтеза 103</w:t>
      </w:r>
      <w:r>
        <w:rPr>
          <w:rFonts w:ascii="Times New Roman" w:hAnsi="Times New Roman" w:cs="Times New Roman"/>
          <w:sz w:val="24"/>
          <w:szCs w:val="24"/>
        </w:rPr>
        <w:t xml:space="preserve"> зданий подразделения ИВДИВО Бу</w:t>
      </w:r>
      <w:r w:rsidR="00290AD5">
        <w:rPr>
          <w:rFonts w:ascii="Times New Roman" w:hAnsi="Times New Roman" w:cs="Times New Roman"/>
          <w:sz w:val="24"/>
          <w:szCs w:val="24"/>
        </w:rPr>
        <w:t>рятия, на каждого 824 этажа.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9E7542" w:rsidRDefault="009C3225" w:rsidP="009C322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основы Части Подразделения обучением в зданиях Частей 4-х ракурсов: Совершенное Высшее Мероощущение ИВО – 930 – В.</w:t>
      </w:r>
      <w:r w:rsidR="00CD504E">
        <w:rPr>
          <w:rFonts w:ascii="Times New Roman" w:hAnsi="Times New Roman" w:cs="Times New Roman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 xml:space="preserve">, 738 – Совершенное Мероощущение ИВО – </w:t>
      </w:r>
      <w:r w:rsidR="001A7A29">
        <w:rPr>
          <w:rFonts w:ascii="Times New Roman" w:hAnsi="Times New Roman" w:cs="Times New Roman"/>
          <w:sz w:val="24"/>
          <w:szCs w:val="24"/>
        </w:rPr>
        <w:t>В.Огонь</w:t>
      </w:r>
      <w:r w:rsidRPr="009C3225">
        <w:rPr>
          <w:rFonts w:ascii="Times New Roman" w:hAnsi="Times New Roman" w:cs="Times New Roman"/>
          <w:sz w:val="24"/>
          <w:szCs w:val="24"/>
        </w:rPr>
        <w:t>, 418 – Высшее Мероощущение ИВО</w:t>
      </w:r>
      <w:r w:rsidR="001A7A29">
        <w:rPr>
          <w:rFonts w:ascii="Times New Roman" w:hAnsi="Times New Roman" w:cs="Times New Roman"/>
          <w:sz w:val="24"/>
          <w:szCs w:val="24"/>
        </w:rPr>
        <w:t xml:space="preserve"> – Синтез</w:t>
      </w:r>
      <w:bookmarkStart w:id="0" w:name="_GoBack"/>
      <w:bookmarkEnd w:id="0"/>
      <w:r w:rsidRPr="009C3225">
        <w:rPr>
          <w:rFonts w:ascii="Times New Roman" w:hAnsi="Times New Roman" w:cs="Times New Roman"/>
          <w:sz w:val="24"/>
          <w:szCs w:val="24"/>
        </w:rPr>
        <w:t>, 226 – Мероощущение ИВО</w:t>
      </w:r>
      <w:r>
        <w:rPr>
          <w:rFonts w:ascii="Times New Roman" w:hAnsi="Times New Roman" w:cs="Times New Roman"/>
          <w:sz w:val="24"/>
          <w:szCs w:val="24"/>
        </w:rPr>
        <w:t xml:space="preserve"> – Огонь</w:t>
      </w:r>
      <w:r w:rsidRPr="009C3225">
        <w:rPr>
          <w:rFonts w:ascii="Times New Roman" w:hAnsi="Times New Roman" w:cs="Times New Roman"/>
          <w:sz w:val="24"/>
          <w:szCs w:val="24"/>
        </w:rPr>
        <w:t>.</w:t>
      </w:r>
    </w:p>
    <w:p w:rsidR="00CD504E" w:rsidRDefault="00CD504E" w:rsidP="009C322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Института Человека на май 2026 г.</w:t>
      </w:r>
    </w:p>
    <w:p w:rsidR="00CD504E" w:rsidRPr="009C3225" w:rsidRDefault="00CD504E" w:rsidP="009C3225">
      <w:pPr>
        <w:pStyle w:val="afff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Ревизии в подразделении утвердить. </w:t>
      </w: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654C53" w:rsidRPr="00767AF8" w:rsidRDefault="00290AD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Мероощущение, Высшее Мероощущение, Метод.</w:t>
      </w:r>
    </w:p>
    <w:p w:rsidR="00A36A12" w:rsidRDefault="00A36A1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 w:rsidR="00290AD5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цивилизационного Синтеза ИВАС Кут Хуми </w:t>
      </w:r>
      <w:r w:rsidR="007C0D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Воробьева Ирина 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05.0</w:t>
      </w:r>
      <w:r w:rsidR="007C0D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29444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p w:rsidR="00A36A12" w:rsidRPr="0045424F" w:rsidRDefault="00A36A12"/>
    <w:sectPr w:rsidR="00A36A1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9E" w:rsidRDefault="0039299E">
      <w:pPr>
        <w:spacing w:line="240" w:lineRule="auto"/>
      </w:pPr>
      <w:r>
        <w:separator/>
      </w:r>
    </w:p>
  </w:endnote>
  <w:endnote w:type="continuationSeparator" w:id="0">
    <w:p w:rsidR="0039299E" w:rsidRDefault="0039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9E" w:rsidRDefault="0039299E">
      <w:pPr>
        <w:spacing w:after="0"/>
      </w:pPr>
      <w:r>
        <w:separator/>
      </w:r>
    </w:p>
  </w:footnote>
  <w:footnote w:type="continuationSeparator" w:id="0">
    <w:p w:rsidR="0039299E" w:rsidRDefault="00392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309A3"/>
    <w:multiLevelType w:val="hybridMultilevel"/>
    <w:tmpl w:val="036A69F0"/>
    <w:lvl w:ilvl="0" w:tplc="6114A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56D65"/>
    <w:rsid w:val="000657E6"/>
    <w:rsid w:val="000716D2"/>
    <w:rsid w:val="00071AAB"/>
    <w:rsid w:val="00082D67"/>
    <w:rsid w:val="000A14AA"/>
    <w:rsid w:val="000A4F11"/>
    <w:rsid w:val="000B76C4"/>
    <w:rsid w:val="000C5610"/>
    <w:rsid w:val="000E6552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1A7A29"/>
    <w:rsid w:val="001C0643"/>
    <w:rsid w:val="00201333"/>
    <w:rsid w:val="00210FA7"/>
    <w:rsid w:val="00216417"/>
    <w:rsid w:val="00243148"/>
    <w:rsid w:val="0026631D"/>
    <w:rsid w:val="00290AD5"/>
    <w:rsid w:val="00294443"/>
    <w:rsid w:val="002B7F6D"/>
    <w:rsid w:val="002C2F53"/>
    <w:rsid w:val="00306442"/>
    <w:rsid w:val="0033518C"/>
    <w:rsid w:val="003437C2"/>
    <w:rsid w:val="00377186"/>
    <w:rsid w:val="0039299E"/>
    <w:rsid w:val="003A1C03"/>
    <w:rsid w:val="00414627"/>
    <w:rsid w:val="00425D63"/>
    <w:rsid w:val="0045424F"/>
    <w:rsid w:val="004643D8"/>
    <w:rsid w:val="00497C24"/>
    <w:rsid w:val="004C7BA5"/>
    <w:rsid w:val="004E7628"/>
    <w:rsid w:val="004F48F2"/>
    <w:rsid w:val="005149B1"/>
    <w:rsid w:val="00551528"/>
    <w:rsid w:val="00562556"/>
    <w:rsid w:val="005647F2"/>
    <w:rsid w:val="00565F48"/>
    <w:rsid w:val="005662D1"/>
    <w:rsid w:val="00573A09"/>
    <w:rsid w:val="005A4526"/>
    <w:rsid w:val="005C1B16"/>
    <w:rsid w:val="005D6F00"/>
    <w:rsid w:val="005E53D0"/>
    <w:rsid w:val="006002EB"/>
    <w:rsid w:val="00603040"/>
    <w:rsid w:val="006128EF"/>
    <w:rsid w:val="006264B4"/>
    <w:rsid w:val="00634AA4"/>
    <w:rsid w:val="00643033"/>
    <w:rsid w:val="00644CC3"/>
    <w:rsid w:val="00654C5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67AF8"/>
    <w:rsid w:val="007C0D3D"/>
    <w:rsid w:val="007C2C59"/>
    <w:rsid w:val="00801F23"/>
    <w:rsid w:val="00825A6E"/>
    <w:rsid w:val="0083067B"/>
    <w:rsid w:val="00837632"/>
    <w:rsid w:val="0085640F"/>
    <w:rsid w:val="008567AA"/>
    <w:rsid w:val="00892712"/>
    <w:rsid w:val="00896F4C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3225"/>
    <w:rsid w:val="009C4828"/>
    <w:rsid w:val="009C600F"/>
    <w:rsid w:val="009D3723"/>
    <w:rsid w:val="009D4EE9"/>
    <w:rsid w:val="009E04F2"/>
    <w:rsid w:val="009E7542"/>
    <w:rsid w:val="00A03B7B"/>
    <w:rsid w:val="00A200C9"/>
    <w:rsid w:val="00A250D5"/>
    <w:rsid w:val="00A32F56"/>
    <w:rsid w:val="00A36028"/>
    <w:rsid w:val="00A36A12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94832"/>
    <w:rsid w:val="00BB7C2B"/>
    <w:rsid w:val="00BC1664"/>
    <w:rsid w:val="00BC2546"/>
    <w:rsid w:val="00BC7D6C"/>
    <w:rsid w:val="00BD7143"/>
    <w:rsid w:val="00C05085"/>
    <w:rsid w:val="00C1593D"/>
    <w:rsid w:val="00C2397A"/>
    <w:rsid w:val="00C56C7E"/>
    <w:rsid w:val="00C635AB"/>
    <w:rsid w:val="00C7335B"/>
    <w:rsid w:val="00C776A4"/>
    <w:rsid w:val="00CA2C6C"/>
    <w:rsid w:val="00CC0600"/>
    <w:rsid w:val="00CC3835"/>
    <w:rsid w:val="00CC5636"/>
    <w:rsid w:val="00CC78AC"/>
    <w:rsid w:val="00CD504E"/>
    <w:rsid w:val="00CD5C4A"/>
    <w:rsid w:val="00CF1F5B"/>
    <w:rsid w:val="00CF7953"/>
    <w:rsid w:val="00D07232"/>
    <w:rsid w:val="00D10245"/>
    <w:rsid w:val="00D11E83"/>
    <w:rsid w:val="00D17871"/>
    <w:rsid w:val="00D21BDD"/>
    <w:rsid w:val="00D37AAE"/>
    <w:rsid w:val="00D65F07"/>
    <w:rsid w:val="00D92BB7"/>
    <w:rsid w:val="00DC76D2"/>
    <w:rsid w:val="00DD30ED"/>
    <w:rsid w:val="00E64C21"/>
    <w:rsid w:val="00E97AA6"/>
    <w:rsid w:val="00EC24C6"/>
    <w:rsid w:val="00EF2933"/>
    <w:rsid w:val="00F00DC4"/>
    <w:rsid w:val="00F05146"/>
    <w:rsid w:val="00F1115D"/>
    <w:rsid w:val="00F23CC1"/>
    <w:rsid w:val="00F3513C"/>
    <w:rsid w:val="00F465C5"/>
    <w:rsid w:val="00F5180D"/>
    <w:rsid w:val="00F51B21"/>
    <w:rsid w:val="00F51D87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660B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2</cp:revision>
  <dcterms:created xsi:type="dcterms:W3CDTF">2026-02-05T12:14:00Z</dcterms:created>
  <dcterms:modified xsi:type="dcterms:W3CDTF">2026-02-05T12:14:00Z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